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8CE3" w14:textId="77777777" w:rsidR="00523B18" w:rsidRPr="00E61429" w:rsidRDefault="00000000">
      <w:pPr>
        <w:pStyle w:val="Heading1"/>
        <w:rPr>
          <w:color w:val="00B050"/>
        </w:rPr>
      </w:pPr>
      <w:r w:rsidRPr="00E61429">
        <w:rPr>
          <w:color w:val="00B050"/>
        </w:rPr>
        <w:t>Custodian – Afternoon/Evening Shift</w:t>
      </w:r>
    </w:p>
    <w:p w14:paraId="359FAE04" w14:textId="77777777" w:rsidR="00523B18" w:rsidRDefault="00000000">
      <w:r>
        <w:t>Hanover Park Park District</w:t>
      </w:r>
    </w:p>
    <w:p w14:paraId="3DDF940C" w14:textId="77777777" w:rsidR="00523B18" w:rsidRPr="00E61429" w:rsidRDefault="00000000">
      <w:pPr>
        <w:pStyle w:val="Heading2"/>
        <w:rPr>
          <w:color w:val="00B050"/>
        </w:rPr>
      </w:pPr>
      <w:r w:rsidRPr="00E61429">
        <w:rPr>
          <w:color w:val="00B050"/>
        </w:rPr>
        <w:t>Position Summary</w:t>
      </w:r>
    </w:p>
    <w:p w14:paraId="453F6DDF" w14:textId="77777777" w:rsidR="00523B18" w:rsidRDefault="00000000">
      <w:r>
        <w:t>We are seeking a reliable, detail-oriented Custodian to join our team for the afternoon/evening shift. The Custodian will be responsible for maintaining the cleanliness, sanitation, and safety of buildings and grounds. This role plays a vital part in creating a clean and welcoming environment for staff, visitors, and the public.</w:t>
      </w:r>
    </w:p>
    <w:p w14:paraId="39E4AF22" w14:textId="77777777" w:rsidR="002007CA" w:rsidRPr="00E61429" w:rsidRDefault="002007CA" w:rsidP="002007CA">
      <w:pPr>
        <w:pStyle w:val="Heading2"/>
        <w:rPr>
          <w:color w:val="00B050"/>
        </w:rPr>
      </w:pPr>
      <w:r w:rsidRPr="00E61429">
        <w:rPr>
          <w:color w:val="00B050"/>
        </w:rPr>
        <w:t>Key Responsibilities</w:t>
      </w:r>
    </w:p>
    <w:p w14:paraId="151F6CD8" w14:textId="77777777" w:rsidR="002007CA" w:rsidRDefault="002007CA" w:rsidP="002007CA">
      <w:pPr>
        <w:pStyle w:val="ListBullet"/>
      </w:pPr>
      <w:r>
        <w:t>Clean and sanitize restrooms, locker rooms, and common areas</w:t>
      </w:r>
    </w:p>
    <w:p w14:paraId="719F4480" w14:textId="77777777" w:rsidR="002007CA" w:rsidRDefault="002007CA" w:rsidP="002007CA">
      <w:pPr>
        <w:pStyle w:val="ListBullet"/>
      </w:pPr>
      <w:r>
        <w:t>Sweep, mop, vacuum, and dust throughout facilities</w:t>
      </w:r>
    </w:p>
    <w:p w14:paraId="0613DEE3" w14:textId="77777777" w:rsidR="002007CA" w:rsidRDefault="002007CA" w:rsidP="002007CA">
      <w:pPr>
        <w:pStyle w:val="ListBullet"/>
      </w:pPr>
      <w:r>
        <w:t>Refill supplies and empty trash/recycling</w:t>
      </w:r>
    </w:p>
    <w:p w14:paraId="435A4BA9" w14:textId="77777777" w:rsidR="002007CA" w:rsidRDefault="002007CA" w:rsidP="002007CA">
      <w:pPr>
        <w:pStyle w:val="ListBullet"/>
      </w:pPr>
      <w:r>
        <w:t>Lock and secure buildings at shift end</w:t>
      </w:r>
    </w:p>
    <w:p w14:paraId="7A1557C6" w14:textId="77777777" w:rsidR="002007CA" w:rsidRDefault="002007CA" w:rsidP="002007CA">
      <w:pPr>
        <w:pStyle w:val="ListBullet"/>
      </w:pPr>
      <w:r>
        <w:t>Report maintenance issues and assist with minor repairs</w:t>
      </w:r>
    </w:p>
    <w:p w14:paraId="1FD54EC7" w14:textId="77777777" w:rsidR="002007CA" w:rsidRDefault="002007CA" w:rsidP="002007CA">
      <w:pPr>
        <w:pStyle w:val="ListBullet"/>
      </w:pPr>
      <w:r>
        <w:t>Support snow removal, outdoor litter pickup, and equipment operation</w:t>
      </w:r>
    </w:p>
    <w:p w14:paraId="553BE7E8" w14:textId="77777777" w:rsidR="002007CA" w:rsidRDefault="002007CA" w:rsidP="002007CA">
      <w:pPr>
        <w:pStyle w:val="ListBullet"/>
      </w:pPr>
      <w:r>
        <w:t>Assist with event setup/cleanup and fitness equipment upkeep</w:t>
      </w:r>
    </w:p>
    <w:p w14:paraId="2D66D1DD" w14:textId="77777777" w:rsidR="00523B18" w:rsidRPr="00E61429" w:rsidRDefault="00000000">
      <w:pPr>
        <w:pStyle w:val="Heading2"/>
        <w:rPr>
          <w:color w:val="00B050"/>
        </w:rPr>
      </w:pPr>
      <w:r w:rsidRPr="00E61429">
        <w:rPr>
          <w:color w:val="00B050"/>
        </w:rPr>
        <w:t>Qualifications</w:t>
      </w:r>
    </w:p>
    <w:p w14:paraId="5C8DDA8F" w14:textId="77777777" w:rsidR="00523B18" w:rsidRDefault="00000000">
      <w:pPr>
        <w:pStyle w:val="ListBullet"/>
      </w:pPr>
      <w:r>
        <w:t>High school diploma or equivalent preferred</w:t>
      </w:r>
    </w:p>
    <w:p w14:paraId="49068088" w14:textId="77777777" w:rsidR="00523B18" w:rsidRDefault="00000000">
      <w:pPr>
        <w:pStyle w:val="ListBullet"/>
      </w:pPr>
      <w:r>
        <w:t>Prior custodial/janitorial experience a plus</w:t>
      </w:r>
    </w:p>
    <w:p w14:paraId="197DC06B" w14:textId="77777777" w:rsidR="00523B18" w:rsidRDefault="00000000">
      <w:pPr>
        <w:pStyle w:val="ListBullet"/>
      </w:pPr>
      <w:r>
        <w:t>Ability to operate cleaning equipment and basic tools</w:t>
      </w:r>
    </w:p>
    <w:p w14:paraId="084B88A4" w14:textId="77777777" w:rsidR="00523B18" w:rsidRDefault="00000000">
      <w:pPr>
        <w:pStyle w:val="ListBullet"/>
      </w:pPr>
      <w:r>
        <w:t>Valid Illinois Driver’s License and clean driving record</w:t>
      </w:r>
    </w:p>
    <w:p w14:paraId="54C59ECB" w14:textId="77777777" w:rsidR="00523B18" w:rsidRDefault="00000000">
      <w:pPr>
        <w:pStyle w:val="ListBullet"/>
      </w:pPr>
      <w:r>
        <w:t>Must pass physical exam, drug screening, and background check</w:t>
      </w:r>
    </w:p>
    <w:p w14:paraId="3C69B9D2" w14:textId="77777777" w:rsidR="00523B18" w:rsidRDefault="00000000">
      <w:pPr>
        <w:pStyle w:val="ListBullet"/>
      </w:pPr>
      <w:r>
        <w:t>Able to lift up to 50 lbs and perform physical tasks</w:t>
      </w:r>
    </w:p>
    <w:p w14:paraId="3F0A9298" w14:textId="77777777" w:rsidR="00523B18" w:rsidRDefault="00000000">
      <w:pPr>
        <w:pStyle w:val="ListBullet"/>
      </w:pPr>
      <w:r>
        <w:t>Reliable, punctual, and able to work independently</w:t>
      </w:r>
    </w:p>
    <w:p w14:paraId="5BB2C979" w14:textId="77777777" w:rsidR="00523B18" w:rsidRPr="00E61429" w:rsidRDefault="00000000">
      <w:pPr>
        <w:pStyle w:val="Heading2"/>
        <w:rPr>
          <w:color w:val="00B050"/>
        </w:rPr>
      </w:pPr>
      <w:r w:rsidRPr="00E61429">
        <w:rPr>
          <w:color w:val="00B050"/>
        </w:rPr>
        <w:t>Benefits Package</w:t>
      </w:r>
    </w:p>
    <w:p w14:paraId="74E80C68" w14:textId="77777777" w:rsidR="00523B18" w:rsidRDefault="00000000">
      <w:r>
        <w:t>We offer a generous benefits package that makes this more than just a job—it’s a great opportunity to grow and thrive:</w:t>
      </w:r>
    </w:p>
    <w:p w14:paraId="0530EFBD" w14:textId="77777777" w:rsidR="00523B18" w:rsidRDefault="00000000">
      <w:pPr>
        <w:pStyle w:val="ListBullet"/>
      </w:pPr>
      <w:r>
        <w:t>Medical, dental, vision, and life insurance (basic &amp; voluntary)</w:t>
      </w:r>
    </w:p>
    <w:p w14:paraId="4169E62C" w14:textId="77777777" w:rsidR="00523B18" w:rsidRDefault="00000000">
      <w:pPr>
        <w:pStyle w:val="ListBullet"/>
      </w:pPr>
      <w:r>
        <w:t>Pension plan through IMRF (including voluntary options)</w:t>
      </w:r>
    </w:p>
    <w:p w14:paraId="16B00EE3" w14:textId="77777777" w:rsidR="00523B18" w:rsidRDefault="00000000">
      <w:pPr>
        <w:pStyle w:val="ListBullet"/>
      </w:pPr>
      <w:r>
        <w:t>Paid holidays, vacation, sick leave, and personal days</w:t>
      </w:r>
    </w:p>
    <w:p w14:paraId="7B37D954" w14:textId="77777777" w:rsidR="00523B18" w:rsidRDefault="00000000">
      <w:pPr>
        <w:pStyle w:val="ListBullet"/>
      </w:pPr>
      <w:r>
        <w:t>Free memberships, program discounts, and facility access</w:t>
      </w:r>
    </w:p>
    <w:p w14:paraId="28995491" w14:textId="77777777" w:rsidR="00523B18" w:rsidRDefault="00000000">
      <w:pPr>
        <w:pStyle w:val="ListBullet"/>
      </w:pPr>
      <w:r>
        <w:t>Employee Assistance Program (EAP)</w:t>
      </w:r>
    </w:p>
    <w:p w14:paraId="1D4E0BA1" w14:textId="77777777" w:rsidR="00523B18" w:rsidRDefault="00000000">
      <w:r>
        <w:t>If you're ready to contribute to our parks and green spaces while enjoying excellent benefits, we encourage you to apply!</w:t>
      </w:r>
    </w:p>
    <w:p w14:paraId="23E99592" w14:textId="36FCAEED" w:rsidR="002007CA" w:rsidRPr="00E61429" w:rsidRDefault="002007CA">
      <w:pPr>
        <w:rPr>
          <w:b/>
          <w:bCs/>
        </w:rPr>
      </w:pPr>
      <w:r w:rsidRPr="002007CA">
        <w:rPr>
          <w:b/>
          <w:bCs/>
        </w:rPr>
        <w:t>Pay Range: $15–$17/hour</w:t>
      </w:r>
    </w:p>
    <w:sectPr w:rsidR="002007CA" w:rsidRPr="00E614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149247">
    <w:abstractNumId w:val="8"/>
  </w:num>
  <w:num w:numId="2" w16cid:durableId="676156681">
    <w:abstractNumId w:val="6"/>
  </w:num>
  <w:num w:numId="3" w16cid:durableId="1296984366">
    <w:abstractNumId w:val="5"/>
  </w:num>
  <w:num w:numId="4" w16cid:durableId="704981451">
    <w:abstractNumId w:val="4"/>
  </w:num>
  <w:num w:numId="5" w16cid:durableId="291905085">
    <w:abstractNumId w:val="7"/>
  </w:num>
  <w:num w:numId="6" w16cid:durableId="668023972">
    <w:abstractNumId w:val="3"/>
  </w:num>
  <w:num w:numId="7" w16cid:durableId="2040036610">
    <w:abstractNumId w:val="2"/>
  </w:num>
  <w:num w:numId="8" w16cid:durableId="1703090108">
    <w:abstractNumId w:val="1"/>
  </w:num>
  <w:num w:numId="9" w16cid:durableId="16751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712"/>
    <w:rsid w:val="0006063C"/>
    <w:rsid w:val="0015074B"/>
    <w:rsid w:val="002007CA"/>
    <w:rsid w:val="0029639D"/>
    <w:rsid w:val="00326F90"/>
    <w:rsid w:val="00523B18"/>
    <w:rsid w:val="00710B47"/>
    <w:rsid w:val="007C46E6"/>
    <w:rsid w:val="00AA1D8D"/>
    <w:rsid w:val="00B47730"/>
    <w:rsid w:val="00CB0664"/>
    <w:rsid w:val="00E52D44"/>
    <w:rsid w:val="00E614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2BAFF"/>
  <w14:defaultImageDpi w14:val="300"/>
  <w15:docId w15:val="{215C8FD5-D410-4DB0-8D61-5C6BA44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Heczen Gomez</cp:lastModifiedBy>
  <cp:revision>2</cp:revision>
  <dcterms:created xsi:type="dcterms:W3CDTF">2025-08-29T00:55:00Z</dcterms:created>
  <dcterms:modified xsi:type="dcterms:W3CDTF">2025-08-29T00:55:00Z</dcterms:modified>
  <cp:category/>
</cp:coreProperties>
</file>